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1708BAFC" w:rsidR="00A7258F" w:rsidRPr="00B11BB0" w:rsidRDefault="00000000" w:rsidP="00A7258F">
      <w:pPr>
        <w:jc w:val="both"/>
      </w:pPr>
      <w:r w:rsidRPr="008440C9"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</w:t>
      </w:r>
      <w:r w:rsidR="00CE35AD">
        <w:t>општина Ириг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000000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254EB549" w:rsidR="00A7258F" w:rsidRPr="00B11BB0" w:rsidRDefault="00000000" w:rsidP="00A7258F">
      <w:pPr>
        <w:jc w:val="both"/>
      </w:pPr>
      <w:r w:rsidRPr="008440C9">
        <w:t xml:space="preserve">Сагласан/сагласна сам да </w:t>
      </w:r>
      <w:r w:rsidR="00CE35AD">
        <w:t>општина Ириг</w:t>
      </w:r>
      <w:r w:rsidRPr="008440C9"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000000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000000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000000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32852071" w:rsidR="00A7258F" w:rsidRPr="00B11BB0" w:rsidRDefault="00000000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="00CE35AD">
        <w:t>општина Ириг,</w:t>
      </w:r>
      <w:r w:rsidRPr="008440C9">
        <w:t xml:space="preserve">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000000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000000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000000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33A6B36D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У ____________, дана ____</w:t>
      </w:r>
      <w:r w:rsidR="00CE35AD">
        <w:t>______</w:t>
      </w:r>
      <w:r w:rsidRPr="008440C9">
        <w:t>________ године.</w:t>
      </w:r>
    </w:p>
    <w:p w14:paraId="2AB536E5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2F8CB5E7" w14:textId="77777777" w:rsidR="00CE35AD" w:rsidRDefault="00CE35AD" w:rsidP="00A7258F">
      <w:pPr>
        <w:spacing w:after="0"/>
        <w:jc w:val="both"/>
      </w:pPr>
    </w:p>
    <w:p w14:paraId="1A7EBFC3" w14:textId="424C4EC2" w:rsidR="00F15390" w:rsidRPr="00A7258F" w:rsidRDefault="00CE35AD" w:rsidP="00A7258F">
      <w:pPr>
        <w:spacing w:after="0"/>
        <w:jc w:val="both"/>
        <w:rPr>
          <w:lang w:val="sr-Cyrl-CS"/>
        </w:rPr>
      </w:pPr>
      <w:r>
        <w:t>_____________________________________</w:t>
      </w:r>
      <w:r w:rsidR="00000000"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157BF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CE35AD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Manager/>
  <Company/>
  <LinksUpToDate>false</LinksUpToDate>
  <CharactersWithSpaces>1780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ivica ruspaj</cp:lastModifiedBy>
  <cp:revision>8</cp:revision>
  <dcterms:created xsi:type="dcterms:W3CDTF">2013-12-23T23:15:00Z</dcterms:created>
  <dcterms:modified xsi:type="dcterms:W3CDTF">2025-12-15T08:11:00Z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